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405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Балтагу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Васильевичу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Балтаг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Васильевичу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Балтаг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 </w:t>
      </w:r>
      <w:r>
        <w:rPr>
          <w:rStyle w:val="cat-User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(ИНН 7726626680)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12.12.2024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заключенного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Балтагом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11.01.2026 по 23.06.2026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24324,41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28324,41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8rplc-30">
    <w:name w:val="cat-UserDefined grp-28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